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1a409a" w:space="0" w:sz="8" w:val="single"/>
          <w:left w:space="0" w:sz="0" w:val="nil"/>
          <w:bottom w:color="000000" w:space="1" w:sz="0" w:val="none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1a409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1a409a"/>
          <w:sz w:val="48"/>
          <w:szCs w:val="48"/>
          <w:u w:val="none"/>
          <w:shd w:fill="auto" w:val="clear"/>
          <w:vertAlign w:val="baseline"/>
          <w:rtl w:val="0"/>
        </w:rPr>
        <w:t xml:space="preserve">Kristen Cahill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09a" w:space="0" w:sz="8" w:val="single"/>
          <w:right w:space="0" w:sz="0" w:val="nil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09a" w:space="0" w:sz="2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Britain, CT 06052   ♦ </w:t>
      </w:r>
      <w:r w:rsidDel="00000000" w:rsidR="00000000" w:rsidRPr="00000000">
        <w:rPr>
          <w:sz w:val="22"/>
          <w:szCs w:val="22"/>
          <w:rtl w:val="0"/>
        </w:rPr>
        <w:t xml:space="preserve">(413) 614-9011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♦ Vakristenc@gmail.co</w:t>
      </w:r>
      <w:r w:rsidDel="00000000" w:rsidR="00000000" w:rsidRPr="00000000">
        <w:rPr>
          <w:sz w:val="22"/>
          <w:szCs w:val="22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6"/>
          <w:tab w:val="left" w:leader="none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1a409a"/>
          <w:sz w:val="32"/>
          <w:szCs w:val="32"/>
          <w:highlight w:val="white"/>
          <w:u w:val="none"/>
          <w:vertAlign w:val="baseline"/>
          <w:rtl w:val="0"/>
        </w:rPr>
        <w:t xml:space="preserve">   Professional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color w:val="46464e"/>
          <w:sz w:val="21"/>
          <w:szCs w:val="21"/>
          <w:highlight w:val="white"/>
          <w:rtl w:val="0"/>
        </w:rPr>
        <w:t xml:space="preserve">Meticulous Full Charge Bookkeeper with advanced accounting, mathematical and QuickBooks expertise. Successful at keeping accounts current and accurate for compliant financial recordkeeping. Well-organized, diligent, and focused professional.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8"/>
          <w:tab w:val="left" w:leader="none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1a409a"/>
          <w:sz w:val="32"/>
          <w:szCs w:val="32"/>
          <w:highlight w:val="white"/>
          <w:u w:val="none"/>
          <w:vertAlign w:val="baseline"/>
          <w:rtl w:val="0"/>
        </w:rPr>
        <w:t xml:space="preserve">   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556.0" w:type="dxa"/>
        <w:jc w:val="left"/>
        <w:tblLayout w:type="fixed"/>
        <w:tblLook w:val="0400"/>
      </w:tblPr>
      <w:tblGrid>
        <w:gridCol w:w="5278"/>
        <w:gridCol w:w="5278"/>
        <w:tblGridChange w:id="0">
          <w:tblGrid>
            <w:gridCol w:w="5278"/>
            <w:gridCol w:w="5278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Accounts payable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Accounts receivable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Payroll and budgeting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Credit and collections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Intuit </w:t>
            </w:r>
            <w:r w:rsidDel="00000000" w:rsidR="00000000" w:rsidRPr="00000000">
              <w:rPr>
                <w:rtl w:val="0"/>
              </w:rPr>
              <w:t xml:space="preserve">Quickbooks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Database Administration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Account Reconciliation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GAAP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Financial Reporting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Spreadsheets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Human Resources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Clear oral/written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multi-tasking 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Expense Reporting and Tracking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9"/>
          <w:tab w:val="left" w:leader="none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1a409a"/>
          <w:sz w:val="32"/>
          <w:szCs w:val="32"/>
          <w:highlight w:val="white"/>
          <w:u w:val="none"/>
          <w:vertAlign w:val="baseline"/>
          <w:rtl w:val="0"/>
        </w:rPr>
        <w:t xml:space="preserve">   Work History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Accounting Specialist / Purchasing</w:t>
      </w:r>
      <w:r w:rsidDel="00000000" w:rsidR="00000000" w:rsidRPr="00000000">
        <w:rPr>
          <w:rtl w:val="0"/>
        </w:rPr>
        <w:t xml:space="preserve">, 05/2023 to Present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Yoke Tax </w:t>
      </w:r>
      <w:r w:rsidDel="00000000" w:rsidR="00000000" w:rsidRPr="00000000">
        <w:rPr>
          <w:rtl w:val="0"/>
        </w:rPr>
        <w:t xml:space="preserve">- Remote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460" w:hanging="2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Bookkeeping for multiple clients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460" w:hanging="2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Recording and Categorizing day to day transactions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460" w:hanging="210"/>
      </w:pPr>
      <w:r w:rsidDel="00000000" w:rsidR="00000000" w:rsidRPr="00000000">
        <w:rPr>
          <w:rtl w:val="0"/>
        </w:rPr>
        <w:t xml:space="preserve">New Client Onboarding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460" w:hanging="210"/>
        <w:rPr>
          <w:u w:val="none"/>
        </w:rPr>
      </w:pPr>
      <w:r w:rsidDel="00000000" w:rsidR="00000000" w:rsidRPr="00000000">
        <w:rPr>
          <w:rtl w:val="0"/>
        </w:rPr>
        <w:t xml:space="preserve">Build Chart of Accounts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460" w:hanging="210"/>
        <w:rPr>
          <w:u w:val="none"/>
        </w:rPr>
      </w:pPr>
      <w:r w:rsidDel="00000000" w:rsidR="00000000" w:rsidRPr="00000000">
        <w:rPr>
          <w:rtl w:val="0"/>
        </w:rPr>
        <w:t xml:space="preserve">Monitor daily transactions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460" w:hanging="210"/>
        <w:rPr>
          <w:u w:val="none"/>
        </w:rPr>
      </w:pPr>
      <w:r w:rsidDel="00000000" w:rsidR="00000000" w:rsidRPr="00000000">
        <w:rPr>
          <w:rtl w:val="0"/>
        </w:rPr>
        <w:t xml:space="preserve">Reconcile Bank and Credit Cards monthly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460" w:hanging="210"/>
        <w:rPr>
          <w:u w:val="none"/>
        </w:rPr>
      </w:pPr>
      <w:r w:rsidDel="00000000" w:rsidR="00000000" w:rsidRPr="00000000">
        <w:rPr>
          <w:rtl w:val="0"/>
        </w:rPr>
        <w:t xml:space="preserve">Multi-State Payroll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460" w:hanging="210"/>
      </w:pPr>
      <w:r w:rsidDel="00000000" w:rsidR="00000000" w:rsidRPr="00000000">
        <w:rPr>
          <w:rtl w:val="0"/>
        </w:rPr>
        <w:t xml:space="preserve">Financial Reporting 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Accounting Specialist / Purchasing</w:t>
      </w:r>
      <w:r w:rsidDel="00000000" w:rsidR="00000000" w:rsidRPr="00000000">
        <w:rPr>
          <w:rtl w:val="0"/>
        </w:rPr>
        <w:t xml:space="preserve">, 09/2022 to 02/2023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Metal</w:t>
      </w:r>
      <w:r w:rsidDel="00000000" w:rsidR="00000000" w:rsidRPr="00000000">
        <w:rPr>
          <w:rtl w:val="0"/>
        </w:rPr>
        <w:t xml:space="preserve"> Finishing Technologies – Bristol, CT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460" w:hanging="2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Research potential vendors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Compare and Evaluate Vendor Quotes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Prepare Purchase Orders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Place inventory orders and ensure timely delivery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Inventory Management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Accounts Payable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3-Way Invoice matching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Enter vendor invoices into system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Account Reconciliation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Accounts Receivable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Prepare financial reports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Receive inventory into database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460" w:hanging="210"/>
        <w:rPr/>
      </w:pPr>
      <w:r w:rsidDel="00000000" w:rsidR="00000000" w:rsidRPr="00000000">
        <w:rPr>
          <w:rtl w:val="0"/>
        </w:rPr>
        <w:t xml:space="preserve">Control petty cash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Manager / Bookkeeper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10/2016 to </w:t>
      </w:r>
      <w:r w:rsidDel="00000000" w:rsidR="00000000" w:rsidRPr="00000000">
        <w:rPr>
          <w:rtl w:val="0"/>
        </w:rPr>
        <w:t xml:space="preserve">9/2021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 Metal Finishing LLC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New Britain, CT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Coordinated office activities and operations to secure efficiency and compliance with company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Reduced financial discrepancies by accurately managing accounting documentation in QuickBooks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Drafted resources and manuals for employee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Automated office operations for managing customer correspondence, payment scheduling, record tracking and data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Managed company inventory and placed new supply 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Maintained impeccable office organization to support efficiency, professionalism and performance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Knowledge of Federal and State mandates to assess compliance across all areas of operation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Solicited vendor quotes to determine optimal material purchase 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Entered invoice data into QuickBooks and updated details including customer contact and billing information to keep files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Trained staff members in company policies, daily task execution and industry best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Completed account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Completed month-end and year-end tasks and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Completed weekly payroll and payroll liability and deductions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Produced high-quality documents, spreadsheets and presentations for internal and customer-facing needs using Microsoft Word</w:t>
      </w:r>
      <w:r w:rsidDel="00000000" w:rsidR="00000000" w:rsidRPr="00000000">
        <w:rPr>
          <w:rtl w:val="0"/>
        </w:rPr>
        <w:t xml:space="preserve">, Excel and Google Docs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and finalized government contracts.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Tracked and recorded expenses and reconciled accounts to maintain accurate, current and compliant financial records.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Prepared vendor invoices and processed incoming payments.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internal requirements which complied with NADCAP and ISO standards.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Center Agent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01/2016 to 01/2017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Solutions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Documented customer inquiries and feedback in the company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Delivered fast, friendly and knowledgeable service for routine questions and service complaints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Addressed customer problems by researching and resolving concerns through effective listening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Pursued opportunities to advance customer relation skills and further enhance customer satisfaction in every interaction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Accurately documented calls and caller information and made updates to data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Assessed customer account information to determine current issues and potential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Handled escalated customer service concerns to preserve revenue streams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Maintained strong call control and quickly worked through scripts to address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Met and exceeded call speed, accuracy, and volume benchmarks on a consistent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Used electronic documentation, reference tools, and automated training to drive customer service ratings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Corresponded with customers via phone, email, and chat feature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01/2005 to 0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/2011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RP3 Canvas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New Britain, CT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Oversaw day-to-day office operations including receiving and organizing correspondences, answering incoming calls, and creating business letters and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Reduced financial discrepancies by accurately managing accounting documentation in QuickBooks while maintaining case costs and billing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Automated office operations for managing customer correspondences, payment scheduling, record tracking, and data communications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Managed company inventory and placed new supply 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Entered invoice data into QuickBooks and updated details including customer contact and billing information to keep files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Maintained impeccable office organization to support efficiency, professionalism, and performance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Wrote professional business correspondences to maintain strong lines of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Knowledge of Federal and State mandates to assess compliance across all areas of operation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Managed company budget to handle all needs including inventory, vendor services, and operational costs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Drafted resources and manuals for employee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Solicited vendor quotes to determine optimal material purchase 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Developed long-term budgets covering inventory, new equipment, maintenance, and operational costs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Completed account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Completed month-end and year-end tasks and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Completed weekly payroll and payroll liability and deductions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Handled all incoming business and client requests for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Produced high-quality documents, spreadsheets, and presentations for internal and customer-facing needs using Microsoft Word and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Tracked and recorded expenses and reconciled accounts to maintain accurate, current, and compliant financial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Prepared vendor invoices and processed incoming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4119"/>
          <w:tab w:val="left" w:leader="none" w:pos="10560"/>
        </w:tabs>
        <w:spacing w:before="240" w:lineRule="auto"/>
        <w:jc w:val="center"/>
        <w:rPr>
          <w:smallCaps w:val="1"/>
          <w:color w:val="1a409a"/>
          <w:sz w:val="32"/>
          <w:szCs w:val="32"/>
          <w:highlight w:val="white"/>
        </w:rPr>
      </w:pPr>
      <w:r w:rsidDel="00000000" w:rsidR="00000000" w:rsidRPr="00000000">
        <w:rPr>
          <w:smallCaps w:val="1"/>
          <w:color w:val="1a409a"/>
          <w:sz w:val="32"/>
          <w:szCs w:val="32"/>
          <w:highlight w:val="white"/>
          <w:rtl w:val="0"/>
        </w:rPr>
        <w:t xml:space="preserve">Certifications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tabs>
          <w:tab w:val="left" w:leader="none" w:pos="4119"/>
          <w:tab w:val="left" w:leader="none" w:pos="10560"/>
        </w:tabs>
        <w:spacing w:after="0" w:before="240" w:lineRule="auto"/>
        <w:ind w:left="720" w:hanging="360"/>
        <w:rPr>
          <w:smallCaps w:val="1"/>
          <w:highlight w:val="white"/>
        </w:rPr>
      </w:pPr>
      <w:r w:rsidDel="00000000" w:rsidR="00000000" w:rsidRPr="00000000">
        <w:rPr>
          <w:smallCaps w:val="1"/>
          <w:highlight w:val="white"/>
          <w:rtl w:val="0"/>
        </w:rPr>
        <w:t xml:space="preserve">QuickBooks ProAdvisor</w:t>
        <w:tab/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tabs>
          <w:tab w:val="left" w:leader="none" w:pos="4119"/>
          <w:tab w:val="left" w:leader="none" w:pos="10560"/>
        </w:tabs>
        <w:spacing w:before="0" w:lineRule="auto"/>
        <w:ind w:left="720" w:hanging="360"/>
        <w:rPr>
          <w:smallCaps w:val="1"/>
          <w:highlight w:val="white"/>
          <w:u w:val="none"/>
        </w:rPr>
      </w:pPr>
      <w:r w:rsidDel="00000000" w:rsidR="00000000" w:rsidRPr="00000000">
        <w:rPr>
          <w:smallCaps w:val="1"/>
          <w:highlight w:val="white"/>
          <w:rtl w:val="0"/>
        </w:rPr>
        <w:t xml:space="preserve">Bill.com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  <w:tab w:val="left" w:leader="none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640" w:top="640" w:left="840" w:right="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EF7B96"/>
    <w:pPr>
      <w:keepNext w:val="1"/>
      <w:spacing w:after="60" w:before="240"/>
      <w:outlineLvl w:val="0"/>
    </w:pPr>
    <w:rPr>
      <w:b w:val="1"/>
      <w:bCs w:val="1"/>
      <w:kern w:val="36"/>
    </w:rPr>
  </w:style>
  <w:style w:type="paragraph" w:styleId="Heading2">
    <w:name w:val="heading 2"/>
    <w:basedOn w:val="Normal"/>
    <w:next w:val="Normal"/>
    <w:qFormat w:val="1"/>
    <w:rsid w:val="00EF7B96"/>
    <w:pPr>
      <w:keepNext w:val="1"/>
      <w:spacing w:after="60" w:before="240"/>
      <w:outlineLvl w:val="1"/>
    </w:pPr>
    <w:rPr>
      <w:b w:val="1"/>
      <w:bCs w:val="1"/>
      <w:iCs w:val="1"/>
    </w:rPr>
  </w:style>
  <w:style w:type="paragraph" w:styleId="Heading3">
    <w:name w:val="heading 3"/>
    <w:basedOn w:val="Normal"/>
    <w:next w:val="Normal"/>
    <w:qFormat w:val="1"/>
    <w:rsid w:val="00EF7B96"/>
    <w:pPr>
      <w:keepNext w:val="1"/>
      <w:spacing w:after="60" w:before="240"/>
      <w:outlineLvl w:val="2"/>
    </w:pPr>
    <w:rPr>
      <w:b w:val="1"/>
      <w:bCs w:val="1"/>
    </w:rPr>
  </w:style>
  <w:style w:type="paragraph" w:styleId="Heading4">
    <w:name w:val="heading 4"/>
    <w:basedOn w:val="Normal"/>
    <w:next w:val="Normal"/>
    <w:qFormat w:val="1"/>
    <w:rsid w:val="00EF7B96"/>
    <w:pPr>
      <w:keepNext w:val="1"/>
      <w:spacing w:after="60" w:before="240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qFormat w:val="1"/>
    <w:rsid w:val="00EF7B96"/>
    <w:pPr>
      <w:spacing w:after="60" w:before="240"/>
      <w:outlineLvl w:val="4"/>
    </w:pPr>
    <w:rPr>
      <w:b w:val="1"/>
      <w:bCs w:val="1"/>
      <w:iCs w:val="1"/>
    </w:rPr>
  </w:style>
  <w:style w:type="paragraph" w:styleId="Heading6">
    <w:name w:val="heading 6"/>
    <w:basedOn w:val="Normal"/>
    <w:next w:val="Normal"/>
    <w:qFormat w:val="1"/>
    <w:rsid w:val="00EF7B96"/>
    <w:pPr>
      <w:spacing w:after="60" w:before="240"/>
      <w:outlineLvl w:val="5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ivdocument" w:customStyle="1">
    <w:name w:val="div_document"/>
    <w:basedOn w:val="Normal"/>
    <w:pPr>
      <w:spacing w:line="36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1a409a"/>
    </w:rPr>
  </w:style>
  <w:style w:type="paragraph" w:styleId="divonlyName" w:customStyle="1">
    <w:name w:val="div_onlyName"/>
    <w:basedOn w:val="div"/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lowerborderupper" w:customStyle="1">
    <w:name w:val="div_document_div_lowerborderupper"/>
    <w:basedOn w:val="Normal"/>
    <w:pPr>
      <w:pBdr>
        <w:bottom w:color="1a409a" w:space="0" w:sz="8" w:val="single"/>
      </w:pBdr>
      <w:spacing w:line="0" w:lineRule="atLeast"/>
    </w:pPr>
    <w:rPr>
      <w:color w:val="1a409a"/>
      <w:sz w:val="0"/>
      <w:szCs w:val="0"/>
    </w:rPr>
  </w:style>
  <w:style w:type="paragraph" w:styleId="divdocumentdivlowerborder" w:customStyle="1">
    <w:name w:val="div_document_div_lowerborder"/>
    <w:basedOn w:val="Normal"/>
    <w:pPr>
      <w:pBdr>
        <w:bottom w:color="1a409a" w:space="0" w:sz="24" w:val="single"/>
      </w:pBdr>
      <w:spacing w:line="0" w:lineRule="atLeast"/>
    </w:pPr>
    <w:rPr>
      <w:color w:val="1a409a"/>
      <w:sz w:val="0"/>
      <w:szCs w:val="0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styleId="divdocumentdivaddressli" w:customStyle="1">
    <w:name w:val="div_document_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documentbullet" w:customStyle="1">
    <w:name w:val="document_bullet"/>
    <w:basedOn w:val="DefaultParagraphFont"/>
    <w:rPr>
      <w:sz w:val="24"/>
      <w:szCs w:val="24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character" w:styleId="divdocumentdivheadingCharacter" w:customStyle="1">
    <w:name w:val="div_document_div_heading Character"/>
    <w:basedOn w:val="DefaultParagraphFont"/>
  </w:style>
  <w:style w:type="character" w:styleId="divdocumentdivsectiontitle" w:customStyle="1">
    <w:name w:val="div_document_div_sectiontitle"/>
    <w:basedOn w:val="DefaultParagraphFont"/>
    <w:rPr>
      <w:color w:val="1a409a"/>
      <w:sz w:val="32"/>
      <w:szCs w:val="32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paragraph" w:styleId="divdocumentulli" w:customStyle="1">
    <w:name w:val="div_document_ul_li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paddedline" w:customStyle="1">
    <w:name w:val="span_paddedline"/>
    <w:basedOn w:val="span"/>
    <w:rPr>
      <w:sz w:val="24"/>
      <w:szCs w:val="24"/>
      <w:bdr w:color="auto" w:space="0" w:sz="0" w:val="none"/>
      <w:vertAlign w:val="baseline"/>
    </w:rPr>
  </w:style>
  <w:style w:type="paragraph" w:styleId="spanpaddedlineParagraph" w:customStyle="1">
    <w:name w:val="span_paddedline Paragraph"/>
    <w:basedOn w:val="spanParagraph"/>
  </w:style>
  <w:style w:type="paragraph" w:styleId="spanParagraph" w:customStyle="1">
    <w:name w:val="span Paragraph"/>
    <w:basedOn w:val="Normal"/>
  </w:style>
  <w:style w:type="character" w:styleId="spancompanyname" w:customStyle="1">
    <w:name w:val="span_companynam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degree" w:customStyle="1">
    <w:name w:val="span_degre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Header">
    <w:name w:val="header"/>
    <w:basedOn w:val="Normal"/>
    <w:link w:val="HeaderChar"/>
    <w:uiPriority w:val="99"/>
    <w:unhideWhenUsed w:val="1"/>
    <w:rsid w:val="000F351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35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0F351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351F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BMNOU14I/sCsxiKbc+H7j/wODQ==">CgMxLjA4AHIhMU5IdnVVdWhzWWhsZkRaMER1WURqVk5zUnlDS2ZGTy1s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2021-03-06T15:27:00Z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jDQAAB+LCAAAAAAABAAdl7eyq9oSRT+IAA+b4AV47z0Z3nsn+PrLeZmqpJJQrzV7jsGyOC0QLAFzDEXxFCFgFMWgCE8IEMcIJP84NiEX1XpKz34wAVOB3MMwaNu+9eUaqOSpkj7UP53qSUfwwE4uLjp3kB0OLaShm/dZ7BVpDfa0foMb/CxLZn+31MoSpbL5ML4DPN/JtSNht/U8LvaPP3JTSkpVwssWhqaaCSt0MfhQVEABt7E1MwzBlYolgDj</vt:lpwstr>
  </property>
  <property fmtid="{D5CDD505-2E9C-101B-9397-08002B2CF9AE}" pid="3" name="x1ye=1">
    <vt:lpwstr>dQpl7juMN9yQTfhmzaM5v8ZyaEpAYCqAeufU30kicv2onQV8twCobAK6MKLPY3X6vTFbrzQhfnIOuQBQZzYVA5TQReYbgMVEQaF7fRSQ/ONIPjz+qWd4THwudw35b5aM+bJ9WXTzu/KwgQxHbdpzOjk+QCdTI3/dUMqg4bJmzO9c8Ao8RGv2NNNNWu9qcy1ZdXvWuZNiIQAxYDnS6wcfOPrZ/sOgvxZ2jMA4EJ8kIhQJg6PqQ0W99odZ46skLmW</vt:lpwstr>
  </property>
  <property fmtid="{D5CDD505-2E9C-101B-9397-08002B2CF9AE}" pid="4" name="x1ye=10">
    <vt:lpwstr>EiKZTgYjhVFF5qFALPUoEXtrAkSZwQbc/qN0cAOxqBnLIrWZvRzr9HjDte9sfi75FngnYbtVGJHS9PAeTCGJOHe4HkEoJl9EZMDo0L3PC2cXfVHjTO48K2a4HoAZWkqk0ftwDwWyVDqc/fv6k/cppfyYtQgo13zYDnqghUTAxCsxqNomTOyGBIdpweQ0XRL7KIilQNxoc5pODu2u6cPPOnUZF/rqV4uUKIPsrCywIs55DxE3YGUcN874OchEi9N</vt:lpwstr>
  </property>
  <property fmtid="{D5CDD505-2E9C-101B-9397-08002B2CF9AE}" pid="5" name="x1ye=11">
    <vt:lpwstr>eeorDt0W7Oj1S67pQESBmMPfnIAYhkbPdS/Cst/AtyITwJsbfTnlDvVGh42jUREjPzbz32Dkrp4HDeu+hX9U04PS1w+2mDjS4jqCkdJz63aXKpmjIgcaHFjjq4V0Prbu4ZUPnEQzw9UVE5i2Wi2DuIJs2QEVyG5abCTGTrGfOQpKuNbw5AYrNYqX5GrbxCMg+5uIvO8/THVHwsLmCxu2lTQQyZ40Xll4i1nqCXUrWZ8d3pb0qUlMGCPktDpUbGU</vt:lpwstr>
  </property>
  <property fmtid="{D5CDD505-2E9C-101B-9397-08002B2CF9AE}" pid="6" name="x1ye=12">
    <vt:lpwstr>EYmEAYUh0S6xIsKJwGMMmtjGsMYVPa0L7vl2QPxH89OBX+mBe/NJE1qROulA0GQpLTPNYTsvqSlGVb5RTjH5B9/uyUE2dpcUvbKiA8sex2OqKJhzHDn+L1930Ulgbhs2egdL6HeIxm+lIVTqrXwCrKVyjrcB10EV1SIijWPJcmR0av++LWiwHkSKftVReGvT9Ti5B1I2RWbV1krCaJl14wSni8yer2vz6n1ALxZKbtB34Tnv9m/9RzNpfEJQMf1</vt:lpwstr>
  </property>
  <property fmtid="{D5CDD505-2E9C-101B-9397-08002B2CF9AE}" pid="7" name="x1ye=13">
    <vt:lpwstr>5UoBJgG/kne8Fj1dKmdpLoeCLEJb9P7W7O77AVbebnTtOE44tgoqgQnzHbf7tpudK9Xdm1K8wce3vsw+iGJlgZGa7Op1nutSK5NQJk6HYBtVzcKbfX6rQNbFgYQU5QMFnCIlsL+tsgTNPXdHh8sbNouGGECYZ1+80u2cYZGaNkbhNhF5ZfXnQiqtyWNombLKXv5ouZl/+4IxrcjaMEMUUz+XO61j6ORQt4Ily/YnqJrrrtFYqzuE7QpizKHoZY0</vt:lpwstr>
  </property>
  <property fmtid="{D5CDD505-2E9C-101B-9397-08002B2CF9AE}" pid="8" name="x1ye=14">
    <vt:lpwstr>8bx3qlabruGNO4eDgaCKJ7Dz0wrE/ETC6/BUeoxbmg7y7azQYcMQWHMOAFG47MPbWur32Yv8SjIL6LeBf0YKpqW6oLe81GeCxaDq+KMGgW/Jo5zw5jst+fM3eqXMY6QakBVvz5XOxD0rxW53AigcbHUHZRugxVUU6lzZoHgcaqZfs3R05cwoW2CQsMrlTAP1kqkrSfOqox6E/98w2fwSbIYrn9Lk1Q++uiD7ZoqibjKbWYr1YqGX2BUE+aDV/vY</vt:lpwstr>
  </property>
  <property fmtid="{D5CDD505-2E9C-101B-9397-08002B2CF9AE}" pid="9" name="x1ye=15">
    <vt:lpwstr>eOeLKDJBHT0mpfqSHmXPxjeTTlx2pduLGWRDAHnp9Tf/WQjjcFKRCIMMdNDfOUYf/zcNUKCGXI1GTsJIYxu8xxRsXfPJXD5p3wpXwI9kvxh3qRZWVeLFQzWiJZ1wDoQgwy/wDyijMmu+kP/fKBYUy/8deb5rSesgQGiOoM+fvPHtU5UaShkCCQ0NCHsY7X1M4VwQJPzCDqOu2qdcB0HMZx7arniT5lKJAW9TC0exHsmpA47h01+rwn1SnIWOLTi</vt:lpwstr>
  </property>
  <property fmtid="{D5CDD505-2E9C-101B-9397-08002B2CF9AE}" pid="10" name="x1ye=16">
    <vt:lpwstr>0BMSXaeXcc1odMek40DBy4ViUK4c2sYqF4s8Z5GEFf+YqLhojuVvU05gVwocVVsV+Cr6gUL5Zjev7Igk8JLmOmoMA7uCDf6q0w2wFhAbwkQ/07K55E78sKdvdPR2I0LetYDcynxQlUjWG0dsW1rHyybe/nTjD9Iccf5WbnIYSx8AC3ANmfU1p2KvHJzq+Iz4O8KmP0g48uh06tFkpAEvHl9+BK5W1/AHb5I62YDSlzlxZjIpqPF2kMx76BmWg2S</vt:lpwstr>
  </property>
  <property fmtid="{D5CDD505-2E9C-101B-9397-08002B2CF9AE}" pid="11" name="x1ye=17">
    <vt:lpwstr>i+uoKWTKw0nIUebKRM0hOTpx0cbz9UhAEilr5QNCNJDVqeIkGZEq48umpS896iDyvJck85boME220CSz6TD5SRb8Ex7Pk6gocYXrN0pgCFEiYgn5odOhpriBDW01+vYn+F1U/zCJFZme9dBR/ZXZcTxUxA8C8JkV5LVZE8O5gi5wJzM8AIAdHiJyjgfidHxKAaT4+YuEsdf5MBCdghdWS5QXb1i3+rCbx9tauHBg/qdRq/sC+NDPOvW9F5FRMkl</vt:lpwstr>
  </property>
  <property fmtid="{D5CDD505-2E9C-101B-9397-08002B2CF9AE}" pid="12" name="x1ye=18">
    <vt:lpwstr>ldB1uqMl7mPmNuY93zHhut69Z9LwtuXJSFpIHEk8unKVlN9f657I049x8YmiG9fAoOh8Kz2PGRFBw8qaL0UA8Y2X34PqqhjI+KpzTjH0tKvfyPDX4/38X4/UeU4w1UDUKkwWNsjeH38A3PjcI24fNbT7YQKikOo0aKlOHMx6lXqyNVNzPApxoahu9u2rEKDlt6ERIuCkOn3d32bKGISNdI8DK1sXhmWSAqkk61TtOddt5PqcbM+Wa8ChCmw86Of</vt:lpwstr>
  </property>
  <property fmtid="{D5CDD505-2E9C-101B-9397-08002B2CF9AE}" pid="13" name="x1ye=19">
    <vt:lpwstr>+eQQmuiQ4as4OgBrsQPzsSlpt3edWwhZ3EmYt4SKV8DbYuM20OP9t1XZli/VA/QSemHnYaPC3Hnr13R4ocUtH8TZfBuNb287cPUUts2zB++m3DJr5juEQNTfrbAcOLza4HPDs8xw22vHr7zYHPyzxEtwYGU3KeRcbKb+Ns8w+Fc61mpWRGg0Q+fTRg2dUWaBZENOK7skK2t4xy/ImPmD+L394GJHhYeGVHhdKxO9ITHiuMmGY6KSxykrfwNe07y</vt:lpwstr>
  </property>
  <property fmtid="{D5CDD505-2E9C-101B-9397-08002B2CF9AE}" pid="14" name="x1ye=2">
    <vt:lpwstr>UZ2Dsn+SqtpmAWUSJdgjHqaR/df393R/1FFqYhaVapPxN+K7pQtjWt5bcbiC5bdRNwFqiNTtO3QHkWdc490CzHouPtCmvIEFmWLAw/mB+T7/D4jGuTxz9Lig+DCtOw6MpS4+iy4UZfXCPyMBxcxlJsPvXfUM/xza9qL7uJcSHbRKRsjHYArCvVqKMVThw5JvzBDspSu5ipVjh7xY7AQIhgo2ldDtmjC2x1mXOeSY+/p1E1zGFU/gwtQsYqiOS03</vt:lpwstr>
  </property>
  <property fmtid="{D5CDD505-2E9C-101B-9397-08002B2CF9AE}" pid="15" name="x1ye=20">
    <vt:lpwstr>Zpv6WMMJsuDuaEQhcRG94GTzj56qECRUNgmW28a1rf2qe3NAyd/MczOLDVDrRcNl6OM8nVAURAoHpL+yo/RHFtIV9TCTh+A21RMkQ+nRS3XZUbzpqhdSNWpuQ5GwoGrzRj7DvxKiguEHnhZ8J0dj1hYx6VaAkH2PAXJcXxIOw7RD3RWMa57VVlyN6UmALZ6R5pSNdImrRSh3ir9wmPHp63cD18SagQQJgKa2PJicDL/c6yhjMSiUmsCqpf2fqM/</vt:lpwstr>
  </property>
  <property fmtid="{D5CDD505-2E9C-101B-9397-08002B2CF9AE}" pid="16" name="x1ye=21">
    <vt:lpwstr>CcEx2C56/2+zHonFyDPnxa/RyOpWn1i/muDRzIB6MKgPp+Yk8RfUe7dOiqmCAh3HrUgIZmaf/8igdGoIO27kXHA+ZsEkAzgH2Sa7tW0H8uY/VULJ3sgQNLRr4g1AXsCmifjxRxqHQLcUELejvEro+mu1B8IPj0ujtGp+zndgPzPFMBmnrROw3kzyh6x1GX+z3K6oAeCz6J5RHC5NcjrrWvHBPZ0TO5bvhAByFQ+iIL+QChzhw4PrQmQgWub3xtd</vt:lpwstr>
  </property>
  <property fmtid="{D5CDD505-2E9C-101B-9397-08002B2CF9AE}" pid="17" name="x1ye=22">
    <vt:lpwstr>6/6Ac9YHrrh+kcFTS3OODqXvSnXbDUTxhaPDY03iiAJMA7H9Xj6QvHKfgAvB9DrNR12mYnoF6I+VMS+Cdrod8K49OIyQKI7qcgN0owxCAQdzMaNe5FNCSzkm62qDgQN/qoRGoT0RMluDNkry1BfNWjcK3IJ/nymrjb+WN6hQ9fN8LTRZMv43Tg0bwsXxgMGinBst502oSteMFvgbau3xYnbHOErBybfS1cMfjnGyY9XIh17JoaUUPaSgh19+olF</vt:lpwstr>
  </property>
  <property fmtid="{D5CDD505-2E9C-101B-9397-08002B2CF9AE}" pid="18" name="x1ye=23">
    <vt:lpwstr>IqT8iAlcDggJfUeoivweL+5/Ru7deSDMk2pnRd7vrbvgPZg5sCPWZIgjfujODFSpbPiqPv15O7h3w/yBhGvBKYM/pZsTaNt5JHWcyI1qDhEnumIcK+W2ZX7q5wpsAlCh3Af9bgfDPCjgJCdYmG0qDd0PddCPMaYobYYpXODoZ54q1/l3Fp6cDNU2J1JoiOG7bvTH1dNDr1n3/AkihQmyW4v+8rvarXXnSCI0roPI4OXbhfNemQ2WfT2zXjix9mu</vt:lpwstr>
  </property>
  <property fmtid="{D5CDD505-2E9C-101B-9397-08002B2CF9AE}" pid="19" name="x1ye=24">
    <vt:lpwstr>11MpeUfrBZ1bOjWdqfIvrUVF6U6LXxGK6MVutB1o3qtr+zfCRrs/PnkpKT4B4HgJHX5roKD8jJt0DdCJXw+tBbUziQcNCcHef2jM/nKfq3rSHRNII6FH3/xgXeZyovt8EGMd8inUqdw8YVsXcEPYWu1lTf442b0yhvhgF1Um96wUOmhQxcr7zqc5sMBeJgrRgF3r3So/wY62DFFrpYfN0JlwizFbgYufiCvM6CywzHxAq6mKh3IkBC5OoBoO5XI</vt:lpwstr>
  </property>
  <property fmtid="{D5CDD505-2E9C-101B-9397-08002B2CF9AE}" pid="20" name="x1ye=25">
    <vt:lpwstr>RR/TkgonkRCi4X1e6GkTzwD1aXI5Re1DudTEeMGudSJ6SZGahabGbnVr2Uxr4fSo4FrP+1WMnR1ptH5XL0r4BWMPkwPpRPAKYcz4ExkRqIUW1vFJ2BtourYM8TUxG66K/CK5sJLSJBen6q6iNaJW5c2Vn49JJYT5iLGfQCQwjIBW8zfme3fQJxfi2JRK25LTNlLH7wBAKt2/EouA4JTbTnSrsDxo8kFQByOC44wZqyq6ZXxEUyuzDyeGrm+7AlA</vt:lpwstr>
  </property>
  <property fmtid="{D5CDD505-2E9C-101B-9397-08002B2CF9AE}" pid="21" name="x1ye=26">
    <vt:lpwstr>2clDrnXoujz3E0gcSFypiJUwdeFfnt0xfEuZFDiIsLmtcP4uivF8y/Dlz3kzXm3ij+DNVIG2sE23nVIt7itOIPn7Hg0e1ZQYHbUmNV5cT6W/iJM8GtRAHNIaarq6sNFOs6fYp9vNVcPDZ74FkV8wsDaissSSpRKavQKOevMoYpESpiswWYTymvG/bJFaj3RWBJasE8NpePLttjYkzDPykvA3012FcUJZcFzj+t26jphbASLBomZtyJmNhQk6Q4c</vt:lpwstr>
  </property>
  <property fmtid="{D5CDD505-2E9C-101B-9397-08002B2CF9AE}" pid="22" name="x1ye=27">
    <vt:lpwstr>ZHH7XjQYFzvB55Jdhei2LQYUXup17OqDQSE1jAllc/eYP7Zk+nPeTBv/QT6DTdNgCOS9dwwbt9Z0He4xNU32bFRIPhEHjrwzphsHLcMX5SneoKhRtJsO60OsGHoi0EXDUpG+z2ElksANROLxLDk9KJSGD49iqksMSp62ysbYFGgxJrAxTJULF67TLj41uEqjWbOoZFw+Bvj5VpvdYV1GqP107nR9odW/Tf0iJjgJDHHQrslV705yUGpHab3pZKE</vt:lpwstr>
  </property>
  <property fmtid="{D5CDD505-2E9C-101B-9397-08002B2CF9AE}" pid="23" name="x1ye=28">
    <vt:lpwstr>Sraxud+N6I27imAjsAuk9FKEaPGxk3tXAjbNkoOAsKdvef/rrVm8/Rx06cQUPGuF9K3VPI5F9gy3KH1F116exNACdSKuWfpU9uv3HpL+9GQrJNZF0BzDYSDzZRhAzj0d4PK4a+Qd/DzhhDp1v7kVf7EHdT46P/6a8VH/UhSb7vbwB5hmXXM5SNQBw/g0a6f6qBRx8Qeld9FJbsZhP5CeV504JE0S5yrgVHNtmzXlf9XeBo148udNSjO4GVYCfNz</vt:lpwstr>
  </property>
  <property fmtid="{D5CDD505-2E9C-101B-9397-08002B2CF9AE}" pid="24" name="x1ye=29">
    <vt:lpwstr>na3/XUEC/VmKB3+nndOF5pKoheTUBHOvEEPRxxtFmNmIpWsF+hb/gj+cG8C5D5bT4lP1r/lCVFbp0Mkj5knB01LIBe4WLIbIMssmZ7Knx0D8b2bS+9QOht7+OLFWrvhFNbjh0aLqL6CO6w4YOzlGwsix4/x7bS/p44RbTT/zFzBU7CBeUrFIicN/VbvM88ru4tVqf9QX8Es2vTOb1AEUYhXkCVEw6+2AoLlSD+RmC1BXpn7Xnx+EsUrMaJvDAe3</vt:lpwstr>
  </property>
  <property fmtid="{D5CDD505-2E9C-101B-9397-08002B2CF9AE}" pid="25" name="x1ye=3">
    <vt:lpwstr>CDQOWR3zEuVQEGVXg2E4aIosiXDb6NFpcRASL6KDhgCdzroL9tvyxgRSvMOlHZU1pQZOA8c7R8JY0ga7SP1kCY23y5QD+azzJM9NeCs43dfko7m701iJNbU1qpVNtB9pLATmQ9qKJPxi+Wf6YWxO8OsYAqYx7EXTe9rYc0IScJGU583vgTx2v2U7BLZdEK1IxXu/seBu14Q+obDl9bVb1q4ayHdBWg16fQnmIlZbMstX5yIW4x86NWjBd71M1iE</vt:lpwstr>
  </property>
  <property fmtid="{D5CDD505-2E9C-101B-9397-08002B2CF9AE}" pid="26" name="x1ye=30">
    <vt:lpwstr>BKiChn3vAiKEZO0vmGCG3TPZ9D4LT15GuzAXLoPF1aU3peae/cFETHaYpQ0VyM0UEo5nSByOmviyUEFpIdhPp3sv7aIDSG8esjiMaSz9KP5hYXNqczhHQJRErYr/08cHEu8BSYwN37WID5h7eu1xw7FLGPbB90SzfB/jHg3uOjULjlPMqtHrPrqcqrLTZ1IdM2L9IvGwJCf+1yY2CozRRok11JVee4VP4sH/SHa94uHZXxL/nsu6wRklOGxFoEF</vt:lpwstr>
  </property>
  <property fmtid="{D5CDD505-2E9C-101B-9397-08002B2CF9AE}" pid="27" name="x1ye=31">
    <vt:lpwstr>pRAxj/aar91qDEdCXKoSgVpGji/JUhQehMzlJHo5+rN+SrfWkTLQokq/ff+CZESfirVMPhfFFD2EkZ6FEDoPj0eCIgsuvPnxN6MpK3WN67mbILHWqcL4I/mhEq8RBhO3Qs2tTXkKrlP6Pb9FTVnO24jkujpOdODj0IiDT3YwjcG+Rs3Q7pEmA1nLwd/HG1XMikd4PjV8jU3Q6w/Ss8sted+i1VxxZ28Bhfcaglel2saC5D/dcjFAOb1B7WMVh9y</vt:lpwstr>
  </property>
  <property fmtid="{D5CDD505-2E9C-101B-9397-08002B2CF9AE}" pid="28" name="x1ye=32">
    <vt:lpwstr>JKjC+QkkZnLvq8eAkNB+2M2vnJBfI6KunJRgglz7omOW9+350CnY7lYyHu9Ss3gGItBUOTOSE8cfgE6SMkjJ+Z14TbYofuX3t+wayOTA/ZPHtlJ7JvyWTl1gXhtw+Wx4Uo5BfAv2VgHIytA8y3qxTR5dgLcCXKpcm850RCCDwJLOo3VhIOxeQOZI0s9BsL+hsv+ysm+oUAJ1rf8xIZUyf+JCaWGJ8tvXsF+Uql7AHzfd6g0y6unMOUxreoxBULD</vt:lpwstr>
  </property>
  <property fmtid="{D5CDD505-2E9C-101B-9397-08002B2CF9AE}" pid="29" name="x1ye=33">
    <vt:lpwstr>s6Bj5lcDeOAxCesbP4tzw5K4VGhd85uEvza3y+5rVPTh2hnByP7+iclyah9pnqv6IX6jrZCOF5o8W/mi5ibiVDNp9aXNMSnFu+Si5koXty20kcIc2kgv1a7xPZMFE+6vyX8DwlofFMRep8Lrq+uoMJQa3fNpNgn7K/aKoSqxXPECryF0F1ETrSBW1uvaSC6ZuFvbnJDcQqq/ZHSvh8sIIYN3lLefW1KLX49UPCvDQT5qLDroG8OiARdi6Hv9mq1</vt:lpwstr>
  </property>
  <property fmtid="{D5CDD505-2E9C-101B-9397-08002B2CF9AE}" pid="30" name="x1ye=34">
    <vt:lpwstr>I9HDPtTPO/HRpmNkt0RGhOfDa9cRWOVFmfazu1SXPurk+41uGNewhzpPJHtlIjwsE4RdVAvmqmBzrqDi3oE9480q62xraM6uhGoUU9obG/QGschPMNAkDzxw7477u1syeh9PneeSvrvjQ+f/WPrDxj6PsRj9CfdtM/HOJwUdkItK2tj7NA3kAcHw/trtSlyfKnHrSuYEixJxxsT7e2Uv76I0DtKyIO3P0EJ1+4jlQh/6aRi76yIbKJkiL48OLzg</vt:lpwstr>
  </property>
  <property fmtid="{D5CDD505-2E9C-101B-9397-08002B2CF9AE}" pid="31" name="x1ye=35">
    <vt:lpwstr>6Hg0OdV4BNr7DL/XPIE5+1GXcEK9UYJeV/14e2ADDiW7suP8tFS4VhlOe+aIq4ChGZOgKkxyFEe86QVUwKXm2ZSqyj2AsAlQ/XDkXWi5ZhZ9jHSqYSJEOwCGV0CRtYCKBD9O9uqqVZ4DlyZFMq6UYH6czN84DVANm97SJfVMhzRVBL7sYc+BAtXx/8oPLbHv63XPtlanv30+4gyrL/PUoSWArE3IJdeycUMxEdZ8nCvuGo9fAmLx3VZkpd7ayno</vt:lpwstr>
  </property>
  <property fmtid="{D5CDD505-2E9C-101B-9397-08002B2CF9AE}" pid="32" name="x1ye=36">
    <vt:lpwstr>Q22Ea3ttrivRtAb3KaNh6008aZfshQgWvKb1cuX1mYAxDz0HItf5yO2Pfody++VC53BJIHbRivv5mL72rMV7T3mO/dr+Zgor1IuRVRge228CP/Gsal3mM3R6kKXZraXfGmL+lCTW/3b2BybYkfcYKEzWIUq1zUQTX5GKKvpsEU9jjKeBcOD76Cbs1vayI+KmNdcQnRigyevDJLV6em37lrTlm7c8F5/HN85U4bpJN/y8CKQE+aSkB9CMPV/QIwd</vt:lpwstr>
  </property>
  <property fmtid="{D5CDD505-2E9C-101B-9397-08002B2CF9AE}" pid="33" name="x1ye=37">
    <vt:lpwstr>Lcm1z7WPk7w/7NZ2/Z36V7TyV3Fm04YG4nR2tUXUKgh+sXk763AlQa8cDpPC4w3WgtS68iH+U+qnLjRrtGnBjAMnfZE7TUJ7k6P9GOn+9seftFtUddP+xy80R4MUoIQX/zl1sC+qZpTa/eWlnJ6bQF1wC0a+6/Znf8iBz1blH1wuixGHr5vYff4psHg87KlbM2FLRI8o0E7EJU4J021ymJVfOUUYc9JIj45Tm7Xp+YYO6wTUor8s052ggxvj+sg</vt:lpwstr>
  </property>
  <property fmtid="{D5CDD505-2E9C-101B-9397-08002B2CF9AE}" pid="34" name="x1ye=38">
    <vt:lpwstr>rn3QjkGqXHjTnMMcK6lGFnyohsEWmPrcBHn4WAomJmmRR/z/aHdM7uPnUDZsXHmFVbh2YC+kl6vECya04RSrpo/toDkvqV18jwC7TtnonFQqrBtXYVw44y4ayGPUcvgwGUQKyXm4lbBO6vTyj9o4HK4xno6yhZviYAaoZdriYr4z02nS9L5Lt7Layl3nqccJfb+gD7bAzgDUpjQag83/bfOmHS78zKKRxSb26g4bFHrwgd9r5gZDjqnlfCp/w7a</vt:lpwstr>
  </property>
  <property fmtid="{D5CDD505-2E9C-101B-9397-08002B2CF9AE}" pid="35" name="x1ye=39">
    <vt:lpwstr>sSSM0r10kDd7BWXfi3gng/pAWtDnRARM37o9rMfQRI0iJPzZRvVmCgdkjiLxuq9lUDvJblKIvVC0R/dbrJbXT+ZbtWZYCKgE1YWl1G+EXWGFbd94BSfoyllif6qaMidc5Ifr55obmpaCuCyeid/uf0CC4e8/rUEIU6wf+mg3Odo5st7SpnNv94hMPgJsqsifInjf7z4G+/kD9r5FQZJoZHALak4JNgsa1yuX/CRLUu305/HjDJYz38drrt3mEZq</vt:lpwstr>
  </property>
  <property fmtid="{D5CDD505-2E9C-101B-9397-08002B2CF9AE}" pid="36" name="x1ye=4">
    <vt:lpwstr>R2DTVhR/7qPajpDhucZSEDYr7l+NMGOwYcmMmRjMrtU9Ax2jkR3exBDRq7iORrUMUZzvBL44TU41J9l7+vNWHab86xXFBtnUdtTd3nypi+19MxYoiAhfMpFUnIELl/5SMlbHUmWIIzuUorZlO7vpQfqbYlccs7/+j1LXQJTtheWqcMW6LoqI7MT+yMxfgzQnvpTMAjEsVJmb+UKF/Z8GaSuRA82f/ce/RsYvsjAHRZ3n35uz1Br4dI0GrLr+43m</vt:lpwstr>
  </property>
  <property fmtid="{D5CDD505-2E9C-101B-9397-08002B2CF9AE}" pid="37" name="x1ye=40">
    <vt:lpwstr>es+vjYw0YyJ/pfT5bpu3PkHssziBUXwX4Jlr+ZqwC9i0EnTm5F/ancpKTLhCj6koPZFsR3Utk5YRewy9S44ip7iENcZn8cROLebhenHxU4ic8IIWrUPeiUREXhJul/9CEVnpoenb8p6Ttvv0VJVVnLQmKHNEGl/T98c90/UJKLmwuHpD8fhzgMq2dSwMbHDyGEGVGPqsh4gHti0uUUNp/2hWuVNtoAczq5AKiq41qrNxwZbCdXXn3NyvXsvogkD</vt:lpwstr>
  </property>
  <property fmtid="{D5CDD505-2E9C-101B-9397-08002B2CF9AE}" pid="38" name="x1ye=41">
    <vt:lpwstr>QAXaZEYlMeanCUsHVxkwv1JXyPEvmrzQ1bBFQsKtb6dIqEw1VtRI31BMhezBjJxg88vctEM3TgsVReaB+/1b1L3JlPLoYw7D50fz0WL8xO0EGxG1l8H5tm/9mQMDBxz1/1t0CwT0yoohp2cwBNm1fBCuJ9YOdhMZHuXBZlB37Vp0qZwskKd746Ub8hTHq3/f9g4THPvxeYvO1a3sfRDUtzKPYchSYNCsgH5FsNduYKJcUmn6YtRIRUDCeSScaqb</vt:lpwstr>
  </property>
  <property fmtid="{D5CDD505-2E9C-101B-9397-08002B2CF9AE}" pid="39" name="x1ye=42">
    <vt:lpwstr>M/CeBayBbBoH0/4JfObQld31l6bg/JsuSaOlFklACMr7ecHfhJg6bj8uKQaN4KEcVBGU0aWBfMEeBQTzSyUujIrB0rCEtKrtQ2M9O9F64KZalYG4nQzZtVravoH3YMdaJS+LsN2gBsn/+7MlJtOkbMDkUQLVi6cPynFvB8eIZp9953Em9qoxGIFscNaYAggYGVT99iMMP2bHq2aDG2gyP6TXx+dKgtE3ua6bsgkyN4+VvqBGTWXcnJ1jvh2UBS9</vt:lpwstr>
  </property>
  <property fmtid="{D5CDD505-2E9C-101B-9397-08002B2CF9AE}" pid="40" name="x1ye=43">
    <vt:lpwstr>uapjsHiFKg6vLq7BZU/zbfI1sff60ZwhgjD6i8iMmYDr+qo/BnJmTQjimBzIcvBBdtwj5RH7UAvXyO53Fl/0HdQ6JJXRRqJfKN/7VTyscfWajoJt5uGWevKo0jo8Hw8+26yT1aSvD8m7tTJeIeDxDNPLrirLOGZWX0nDTxprqoEdeFbkgJXlFbGyBTcKpS3n8obPKYB27zJmQHLCT/6wOYm9NCMPKehem2n0l4z4gRKBH7BC1xHK6XdzuXt36Km</vt:lpwstr>
  </property>
  <property fmtid="{D5CDD505-2E9C-101B-9397-08002B2CF9AE}" pid="41" name="x1ye=44">
    <vt:lpwstr>kC2LKb2bU46Y3VJsBw7txZgwxCIoKpQowiAmEoNogiQj86IKgKDy4b56PfxZzwDLEj48qFCNci/vyB34/tDXj7dTgbs7Tm+S1x/9Tm6udCmzCd1Su6R1se4csUQ2gHHYfF5jyUblUMyNjpg6GH/j72ZheQb5bZ0OknQvah+uWiklj+elMKfbPzRWHjmHee0vVUndjEApMELkmxnDrB6QCdk3LI/MULCnLdb62+RmVOq+7GSsgHOG76z7mPzBMrG</vt:lpwstr>
  </property>
  <property fmtid="{D5CDD505-2E9C-101B-9397-08002B2CF9AE}" pid="42" name="x1ye=45">
    <vt:lpwstr>GskVE+7cX73iEY3mcpQoHkkfy4PJRR18NITZ7OpB2/qY/lGIssswLQnTYUpqo/Xjj7S/m5Gz3ZhCCPfaqgvmhWCy2yG6rfuhouc6H+/ENbbryWU8d2+TQ3QZgA88jxYEXUsUEcsDoZ9C6Fs1VUSPuqEjIogEYQTptfIY15janlUt9T7bO8Jnw7DLgIAO7wM+LvTAl2OJlm+R0lheVXl3pUtqf5czslZxJthZ/yxWqlkavjfUjTD/MxfVrWRXqiO</vt:lpwstr>
  </property>
  <property fmtid="{D5CDD505-2E9C-101B-9397-08002B2CF9AE}" pid="43" name="x1ye=46">
    <vt:lpwstr>Xvy6PEufPwe+lpAbnKYhvmb9RZQv7rkU0f9D917ZdTakk3m+cM68Cl+tvXBA7TLepGytaW0Ai3v/DZy0ia5zi1D/5+OelQN3UkdkmtOhDdiS7XOiAadP3aVqGtemMy1goO+/QFkQuuf6YPbAHcYU+7gEC7wEMal6VTXFeMGXmTHbtCFHYm/AbDBSNKu9aTjKA4jU5xVEig2yN0DZJ/wlMayGC3Otwd8tSOY7UlX6FLnEGnLPpHCLaDwMwkzBSKU</vt:lpwstr>
  </property>
  <property fmtid="{D5CDD505-2E9C-101B-9397-08002B2CF9AE}" pid="44" name="x1ye=47">
    <vt:lpwstr>Wm0FWAZGsn7RmEAUHzM1M3bR4z/GcEYp7NQzerXB7zJ05qS+kr6twtOjh3iL9onh6W1ZouLqGsCqmwTqis9m4gNvwqBoNwGfYYb/t5icoznucTVtkvDEaRpXctrNknZFGc8ZN24o7FN5866kr6E/JgSdbsjW73dmy8Ud0vm6b3ddrNeNXomqbJjAJM8kb9MSS2n7wdvh51CxaxyMyvANXEdIY98k0ZtNlQIgFB+ZbT4r/MXOvXNhHWooVEmnT4S</vt:lpwstr>
  </property>
  <property fmtid="{D5CDD505-2E9C-101B-9397-08002B2CF9AE}" pid="45" name="x1ye=48">
    <vt:lpwstr>1ZT3RY0mo6uL8cuChWVeVY8Mosd1gSU51SPkEw3ujd3p7AXWavU01hZqlfHvmIH4bqtKWihJZtfmmusy/xlDCyeLvkd/skuf4xyix2JXgNU2zjjWKreVWOEDlUmkcIbiEzFZBg98uR9HYgYZqq3OENCnv/Nsn174iXUguAo7qBwOjl3xga2dkWDnxAzNmqXgEqe20J6nf4jD/f3Al4+8NX92ZDkh8cY2Bl2BAummvd6zUVPBzKV/SX/+PZC8/J7</vt:lpwstr>
  </property>
  <property fmtid="{D5CDD505-2E9C-101B-9397-08002B2CF9AE}" pid="46" name="x1ye=49">
    <vt:lpwstr>JNEdNSbbLDlX6YTaWA6HCp3m86NcU3Z5MPdwqcnf9smG9+iCxGiAnn+GaNCG9J3XAivkXRkBEdxC/W3OB4BdpTSDOaqrgcWpOuCWbeh5e9Y3PGC6Mntj8pBxj1MWbGbOPrhRv3mOCtQ84LhBFD8jzd3TpCN+QhBbheXHhoQwmyxMd+yvzPPmKv3bBC9NQEJdjQOAZMJA6CWbhHGiMv3m+rfyZO7vQFp/fsNoLUES8Mgk8jTCaoqSpzvRbEZ3lMp</vt:lpwstr>
  </property>
  <property fmtid="{D5CDD505-2E9C-101B-9397-08002B2CF9AE}" pid="47" name="x1ye=5">
    <vt:lpwstr>2D3WzR7x9TrjLbC91nNmcmDfLApuhH0l49keCMYdytkdqEebr3yaIf7gBUWE9tWHs9MZwPxj+IL/QnZvZsarzfhBgnf+SB8aMPW0Bv5hNOTJkDuzRkqaVnBNgUnD//kZVlhZzCFTIKxOOlVmWXqYsFeaNncTnprjhDx7eb0ekiY5POaeCTOAKdY42tHU/MxIGKiMqRTn+AYW4cPM+WKdWBcZrUEvMmNMEGnPG+/5IlGjOMH1RSD8UCUh4FrZ8kH</vt:lpwstr>
  </property>
  <property fmtid="{D5CDD505-2E9C-101B-9397-08002B2CF9AE}" pid="48" name="x1ye=50">
    <vt:lpwstr>O0RuwZbrNJ5sOvHxubTWaXC0YGfvvTqSgCfY+yswFe9zNdHAidxIPPihU94VDwu4bW+cdgNTDz0kBuB9wBPmWfNralXvFCNxazhMn6OPlr1x8N7QqQEuQq2FiTp7F1/2bTyDBwjELBP78dIlH+WSs/S30E0vmWH9dOqQWUPPN08SSIT3jRwqtvMox2NSJLAGuFciUd+SjjcmijpKjdR1vKQ00yHJZYITdjcvx5+NTg8iUJM+Sq0aLB/iOP+EHZP</vt:lpwstr>
  </property>
  <property fmtid="{D5CDD505-2E9C-101B-9397-08002B2CF9AE}" pid="49" name="x1ye=51">
    <vt:lpwstr>r8iKESWffGrvq5iHAwKn8dHr6M6Og0fXabBOokc0pHDtHEyK+Zo/t7fdc2Nu89v+/yxe/M0KPwTidD5xad0Edor8yz1m2+4i03IvSAGpYaiLP7qWhUTnnyNfsYs7ReNVNrzImCcTLV85JCHxAuD1lIKByRQMETiSN8QKfRxFG+E2vIbEudv8aOQ1BoVxWF7dv7qixMagE+Oe4coSxP/bGcKoMekwm/FpsTWpFcqf2UThbn99FtamTj17n0pDbV5</vt:lpwstr>
  </property>
  <property fmtid="{D5CDD505-2E9C-101B-9397-08002B2CF9AE}" pid="50" name="x1ye=52">
    <vt:lpwstr>IY8HGbHuBNT5rT+ENMvvy1ZKoR7hCsBGAoSm72NgrX5SyemlQue0FsTHlvFimFsqW7YhJ+A8yCsedkMWEOyLze7lQbrR8LY41AmEU9jMEJhUgDKtZmqDKkfAPPeTAwBieXCVLHWCDIOH8stQHkA6Vum7eMx+o/ucjIQOB1UtfCf9GSFB+BfoHJt4q+jTPsfTvwGBAvhbHFZsDFpofpH/+J7+M3oZdb5I6MgYIqnwu0enbzD9k8Quk2gnFEtE6AG</vt:lpwstr>
  </property>
  <property fmtid="{D5CDD505-2E9C-101B-9397-08002B2CF9AE}" pid="51" name="x1ye=53">
    <vt:lpwstr>A+bXKnsi46mrCcGYrlM2v+TpySMrS0x655kHMM9ioX2iCvhp7zClCCvpTgVbOIAJ3Jtk1omWAUeVSc+jtpcr/+w97pGrojDQAAA==</vt:lpwstr>
  </property>
  <property fmtid="{D5CDD505-2E9C-101B-9397-08002B2CF9AE}" pid="52" name="x1ye=6">
    <vt:lpwstr>3CqnAMEudsGere4Q+nIBySlYWLqGJOBrVkGNW9bJXKpfxTDWlq58H0gqAh0gJYMaewFgXnCA2cY/PcOyMZkot37TJ5HiVOhg7MqHUBgm9yWUClCbVt07NFY2QuKERzda+uigMOachVw0KcoiC1BV1R8xHn6jmX/5mWFC6gCELmhjRw9sPqseICQUmAB0O320uoStTLX37AbkHQoSqgTbD9QBTK76n0ONJ+exJBEukFzj9LX6QVEjxdkFT3LESqH</vt:lpwstr>
  </property>
  <property fmtid="{D5CDD505-2E9C-101B-9397-08002B2CF9AE}" pid="53" name="x1ye=7">
    <vt:lpwstr>rOhGGRBFSnGMjsIsl+z/rntYv+9PqY/XEkdQ/hq6qB5veL6jf82OIz0HJEU4nshqMnbIl6rCO3RhRMv6JkFo2R0lYkpg5CRhHBWL61j3DRPGPGE39EHG5hZxt87J+/p7TmWE3uQ2U/aDlHzPD0UBg9S1/1Vs+3WYuAqlg+w/EH01BGdNAkeWS+DwjBaXpus9dAJaTCzWr9zzh7xNPdeiIfWOLX6m9qrN/PlzzN1nL3HGmXQpzvP7VDwZ6IvGCiW</vt:lpwstr>
  </property>
  <property fmtid="{D5CDD505-2E9C-101B-9397-08002B2CF9AE}" pid="54" name="x1ye=8">
    <vt:lpwstr>GRhKVWC9AyoJDykrnuK98XrFutumhiegQcuN4775cOu4nzRJetwc1Pw8zKgUzCAhhsaWzjGUDOgkhRxnGhT8EhKG/O4PoHCVDb6GgkQ/Wk0662p8oZOxqHqPpHkm2nDtQt7Y/T3OQhBYW5bpn7LLiKavdxrMUyPNLm1mw74tDdYFsoULuIcQ+e/3lQbgi+29/5C+pbXl/P6yimKGnb9A/m7em8WVLCzctWdOVoHDBZyILYOl4r3SMjE7kRpA9Kz</vt:lpwstr>
  </property>
  <property fmtid="{D5CDD505-2E9C-101B-9397-08002B2CF9AE}" pid="55" name="x1ye=9">
    <vt:lpwstr>Tj6oPiJjEkImjRYrbCrjQQgS8TjAVjVsXyOz4NxrDIhN86uHbLKDAfdmy2kwkd80hLwWBIEnWFVkcFWLGKOqMs6mdZx/tH+otE8yy90/veZLqhS5Tyd4n+vHQVYfSQ2JnojS2n77Sm+orlvD79HM3b9jyiyqCMSPJ3VnRusA4AvsaUX+Gj0b9cSZMwTZ8HE3hO0npCsghrLGUw7CCJV3ETXAHLdKzvFHaJHcXHAwlTnrtxnRyxqsm+jmRo3N8zc</vt:lpwstr>
  </property>
</Properties>
</file>